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7EBA" w14:textId="34BDB2BE" w:rsidR="00F756FF" w:rsidRPr="00F756FF" w:rsidRDefault="00F756FF">
      <w:pPr>
        <w:rPr>
          <w:rFonts w:asciiTheme="majorHAnsi" w:eastAsiaTheme="majorEastAsia" w:hAnsiTheme="majorHAnsi" w:cstheme="majorBidi"/>
          <w:color w:val="365F91" w:themeColor="accent1" w:themeShade="BF"/>
          <w:spacing w:val="5"/>
          <w:kern w:val="28"/>
          <w:sz w:val="32"/>
          <w:szCs w:val="32"/>
        </w:rPr>
      </w:pPr>
      <w:r w:rsidRPr="00F756FF">
        <w:rPr>
          <w:rFonts w:asciiTheme="majorHAnsi" w:eastAsiaTheme="majorEastAsia" w:hAnsiTheme="majorHAnsi" w:cstheme="majorBidi"/>
          <w:color w:val="365F91" w:themeColor="accent1" w:themeShade="BF"/>
          <w:spacing w:val="5"/>
          <w:kern w:val="28"/>
          <w:sz w:val="32"/>
          <w:szCs w:val="32"/>
        </w:rPr>
        <w:t>Confidential Reference Letter – PhD Admission Evaluation</w:t>
      </w:r>
    </w:p>
    <w:p w14:paraId="6B7F52F4" w14:textId="75D7F7DA" w:rsidR="00996AEF" w:rsidRPr="00FF4153" w:rsidRDefault="00000000" w:rsidP="00FF415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4F81BD" w:themeColor="accent1"/>
        </w:rPr>
      </w:pPr>
      <w:r w:rsidRPr="00FF4153">
        <w:rPr>
          <w:rFonts w:asciiTheme="majorHAnsi" w:hAnsiTheme="majorHAnsi" w:cstheme="majorHAnsi"/>
          <w:b/>
          <w:color w:val="4F81BD" w:themeColor="accent1"/>
        </w:rPr>
        <w:t>Candidate Information</w:t>
      </w:r>
    </w:p>
    <w:p w14:paraId="4DE23686" w14:textId="6C7EE1E3" w:rsidR="00664012" w:rsidRPr="00FF4153" w:rsidRDefault="00000000">
      <w:pPr>
        <w:rPr>
          <w:rFonts w:asciiTheme="majorHAnsi" w:hAnsiTheme="majorHAnsi" w:cstheme="majorHAnsi"/>
        </w:rPr>
      </w:pPr>
      <w:r w:rsidRPr="00731003">
        <w:rPr>
          <w:rFonts w:asciiTheme="majorHAnsi" w:hAnsiTheme="majorHAnsi" w:cstheme="majorHAnsi"/>
        </w:rPr>
        <w:t xml:space="preserve">Full Name: </w:t>
      </w:r>
    </w:p>
    <w:p w14:paraId="688F0A90" w14:textId="73819947" w:rsidR="00996AEF" w:rsidRPr="00FF4153" w:rsidRDefault="00000000" w:rsidP="00FF415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4F81BD" w:themeColor="accent1"/>
        </w:rPr>
      </w:pPr>
      <w:r w:rsidRPr="00FF4153">
        <w:rPr>
          <w:rFonts w:asciiTheme="majorHAnsi" w:hAnsiTheme="majorHAnsi" w:cstheme="majorHAnsi"/>
          <w:b/>
          <w:color w:val="4F81BD" w:themeColor="accent1"/>
        </w:rPr>
        <w:t>Referee Information</w:t>
      </w:r>
    </w:p>
    <w:p w14:paraId="52952A73" w14:textId="37534C9F" w:rsidR="00996AEF" w:rsidRPr="00731003" w:rsidRDefault="00000000" w:rsidP="00051C93">
      <w:pPr>
        <w:spacing w:after="0" w:line="360" w:lineRule="auto"/>
        <w:rPr>
          <w:rFonts w:asciiTheme="majorHAnsi" w:hAnsiTheme="majorHAnsi" w:cstheme="majorHAnsi"/>
        </w:rPr>
      </w:pPr>
      <w:r w:rsidRPr="00731003">
        <w:rPr>
          <w:rFonts w:asciiTheme="majorHAnsi" w:hAnsiTheme="majorHAnsi" w:cstheme="majorHAnsi"/>
        </w:rPr>
        <w:t xml:space="preserve">Full Name: </w:t>
      </w:r>
    </w:p>
    <w:p w14:paraId="3F8A6C72" w14:textId="11AF4FF9" w:rsidR="00996AEF" w:rsidRPr="00731003" w:rsidRDefault="00000000" w:rsidP="00051C93">
      <w:pPr>
        <w:spacing w:after="0" w:line="360" w:lineRule="auto"/>
        <w:rPr>
          <w:rFonts w:asciiTheme="majorHAnsi" w:hAnsiTheme="majorHAnsi" w:cstheme="majorHAnsi"/>
        </w:rPr>
      </w:pPr>
      <w:r w:rsidRPr="00731003">
        <w:rPr>
          <w:rFonts w:asciiTheme="majorHAnsi" w:hAnsiTheme="majorHAnsi" w:cstheme="majorHAnsi"/>
        </w:rPr>
        <w:t>Email Address:</w:t>
      </w:r>
    </w:p>
    <w:p w14:paraId="3C6F361E" w14:textId="0D9BBFA1" w:rsidR="00996AEF" w:rsidRPr="00731003" w:rsidRDefault="00000000" w:rsidP="00051C93">
      <w:pPr>
        <w:spacing w:after="0" w:line="360" w:lineRule="auto"/>
        <w:rPr>
          <w:rFonts w:asciiTheme="majorHAnsi" w:hAnsiTheme="majorHAnsi" w:cstheme="majorHAnsi"/>
        </w:rPr>
      </w:pPr>
      <w:r w:rsidRPr="00731003">
        <w:rPr>
          <w:rFonts w:asciiTheme="majorHAnsi" w:hAnsiTheme="majorHAnsi" w:cstheme="majorHAnsi"/>
        </w:rPr>
        <w:t xml:space="preserve">Institution / Company: </w:t>
      </w:r>
    </w:p>
    <w:p w14:paraId="117BFB89" w14:textId="2B13317F" w:rsidR="00996AEF" w:rsidRPr="00731003" w:rsidRDefault="00000000" w:rsidP="00051C93">
      <w:pPr>
        <w:spacing w:after="0" w:line="360" w:lineRule="auto"/>
        <w:rPr>
          <w:rFonts w:asciiTheme="majorHAnsi" w:hAnsiTheme="majorHAnsi" w:cstheme="majorHAnsi"/>
        </w:rPr>
      </w:pPr>
      <w:r w:rsidRPr="00731003">
        <w:rPr>
          <w:rFonts w:asciiTheme="majorHAnsi" w:hAnsiTheme="majorHAnsi" w:cstheme="majorHAnsi"/>
        </w:rPr>
        <w:t xml:space="preserve">Position / Title: </w:t>
      </w:r>
    </w:p>
    <w:p w14:paraId="5C6D7A0E" w14:textId="1A5E9CD9" w:rsidR="00996AEF" w:rsidRPr="00731003" w:rsidRDefault="00000000" w:rsidP="00051C93">
      <w:pPr>
        <w:spacing w:after="0" w:line="360" w:lineRule="auto"/>
        <w:rPr>
          <w:rFonts w:asciiTheme="majorHAnsi" w:hAnsiTheme="majorHAnsi" w:cstheme="majorHAnsi"/>
        </w:rPr>
      </w:pPr>
      <w:r w:rsidRPr="00731003">
        <w:rPr>
          <w:rFonts w:asciiTheme="majorHAnsi" w:hAnsiTheme="majorHAnsi" w:cstheme="majorHAnsi"/>
        </w:rPr>
        <w:t>Department:</w:t>
      </w:r>
    </w:p>
    <w:p w14:paraId="4ABAA970" w14:textId="37A5292D" w:rsidR="00664012" w:rsidRPr="00F52409" w:rsidRDefault="00000000" w:rsidP="00F52409">
      <w:pPr>
        <w:spacing w:after="0" w:line="360" w:lineRule="auto"/>
        <w:rPr>
          <w:rFonts w:asciiTheme="majorHAnsi" w:hAnsiTheme="majorHAnsi" w:cstheme="majorHAnsi"/>
        </w:rPr>
      </w:pPr>
      <w:r w:rsidRPr="00731003">
        <w:rPr>
          <w:rFonts w:asciiTheme="majorHAnsi" w:hAnsiTheme="majorHAnsi" w:cstheme="majorHAnsi"/>
        </w:rPr>
        <w:t xml:space="preserve">Telephone (optional): </w:t>
      </w:r>
    </w:p>
    <w:p w14:paraId="1337C246" w14:textId="7A5284B9" w:rsidR="00996AEF" w:rsidRPr="00FF4153" w:rsidRDefault="00000000" w:rsidP="00FF415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4F81BD" w:themeColor="accent1"/>
        </w:rPr>
      </w:pPr>
      <w:r w:rsidRPr="00FF4153">
        <w:rPr>
          <w:rFonts w:asciiTheme="majorHAnsi" w:hAnsiTheme="majorHAnsi" w:cstheme="majorHAnsi"/>
          <w:b/>
          <w:color w:val="4F81BD" w:themeColor="accent1"/>
        </w:rPr>
        <w:t xml:space="preserve">Relationship </w:t>
      </w:r>
      <w:proofErr w:type="gramStart"/>
      <w:r w:rsidR="009C3FC0" w:rsidRPr="00FF4153">
        <w:rPr>
          <w:rFonts w:asciiTheme="majorHAnsi" w:hAnsiTheme="majorHAnsi" w:cstheme="majorHAnsi"/>
          <w:b/>
          <w:color w:val="4F81BD" w:themeColor="accent1"/>
        </w:rPr>
        <w:t>to</w:t>
      </w:r>
      <w:proofErr w:type="gramEnd"/>
      <w:r w:rsidRPr="00FF4153">
        <w:rPr>
          <w:rFonts w:asciiTheme="majorHAnsi" w:hAnsiTheme="majorHAnsi" w:cstheme="majorHAnsi"/>
          <w:b/>
          <w:color w:val="4F81BD" w:themeColor="accent1"/>
        </w:rPr>
        <w:t xml:space="preserve"> the Candidate</w:t>
      </w:r>
    </w:p>
    <w:p w14:paraId="5D24A19D" w14:textId="215067A0" w:rsidR="00996AEF" w:rsidRDefault="00000000" w:rsidP="00051C93">
      <w:pPr>
        <w:spacing w:after="0" w:line="360" w:lineRule="auto"/>
        <w:rPr>
          <w:rFonts w:asciiTheme="majorHAnsi" w:hAnsiTheme="majorHAnsi" w:cstheme="majorHAnsi"/>
        </w:rPr>
      </w:pPr>
      <w:r w:rsidRPr="00731003">
        <w:rPr>
          <w:rFonts w:asciiTheme="majorHAnsi" w:hAnsiTheme="majorHAnsi" w:cstheme="majorHAnsi"/>
        </w:rPr>
        <w:t xml:space="preserve">In what capacity do you know the candidate? </w:t>
      </w:r>
    </w:p>
    <w:p w14:paraId="04525F08" w14:textId="408B8E15" w:rsidR="00F756FF" w:rsidRPr="00F52409" w:rsidRDefault="00F756FF" w:rsidP="00051C93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="Segoe UI Symbol" w:hAnsi="Segoe UI Symbol" w:cs="Segoe UI Symbol"/>
        </w:rPr>
        <w:tab/>
      </w:r>
      <w:r w:rsidRPr="00F52409">
        <w:rPr>
          <w:rFonts w:ascii="Segoe UI Symbol" w:hAnsi="Segoe UI Symbol" w:cs="Segoe UI Symbol"/>
        </w:rPr>
        <w:t>☐</w:t>
      </w:r>
      <w:r w:rsidRPr="00F52409">
        <w:rPr>
          <w:rFonts w:asciiTheme="majorHAnsi" w:hAnsiTheme="majorHAnsi" w:cstheme="majorHAnsi"/>
        </w:rPr>
        <w:t xml:space="preserve"> Thesis supervisor, or research contract or fellowship supervisor</w:t>
      </w:r>
    </w:p>
    <w:p w14:paraId="7FACEF38" w14:textId="44D6941F" w:rsidR="00F756FF" w:rsidRPr="00F52409" w:rsidRDefault="00F756FF" w:rsidP="00051C93">
      <w:pPr>
        <w:spacing w:after="0" w:line="360" w:lineRule="auto"/>
        <w:rPr>
          <w:rFonts w:asciiTheme="majorHAnsi" w:hAnsiTheme="majorHAnsi" w:cstheme="majorHAnsi"/>
        </w:rPr>
      </w:pPr>
      <w:r w:rsidRPr="00F52409">
        <w:rPr>
          <w:rFonts w:asciiTheme="majorHAnsi" w:hAnsiTheme="majorHAnsi" w:cstheme="majorHAnsi"/>
        </w:rPr>
        <w:tab/>
      </w:r>
      <w:r w:rsidRPr="00F52409">
        <w:rPr>
          <w:rFonts w:ascii="Segoe UI Symbol" w:hAnsi="Segoe UI Symbol" w:cs="Segoe UI Symbol"/>
        </w:rPr>
        <w:t>☐</w:t>
      </w:r>
      <w:r w:rsidRPr="00F52409">
        <w:rPr>
          <w:rFonts w:asciiTheme="majorHAnsi" w:hAnsiTheme="majorHAnsi" w:cstheme="majorHAnsi"/>
        </w:rPr>
        <w:t xml:space="preserve"> Research collaboration</w:t>
      </w:r>
    </w:p>
    <w:p w14:paraId="2A0B0ED7" w14:textId="4F66C5C3" w:rsidR="00F756FF" w:rsidRPr="00F52409" w:rsidRDefault="00F756FF" w:rsidP="00051C93">
      <w:pPr>
        <w:spacing w:after="0" w:line="360" w:lineRule="auto"/>
        <w:rPr>
          <w:rFonts w:asciiTheme="majorHAnsi" w:hAnsiTheme="majorHAnsi" w:cstheme="majorHAnsi"/>
        </w:rPr>
      </w:pPr>
      <w:r w:rsidRPr="00F52409">
        <w:rPr>
          <w:rFonts w:asciiTheme="majorHAnsi" w:hAnsiTheme="majorHAnsi" w:cstheme="majorHAnsi"/>
        </w:rPr>
        <w:tab/>
      </w:r>
      <w:r w:rsidRPr="00F52409">
        <w:rPr>
          <w:rFonts w:ascii="Segoe UI Symbol" w:hAnsi="Segoe UI Symbol" w:cs="Segoe UI Symbol"/>
        </w:rPr>
        <w:t>☐</w:t>
      </w:r>
      <w:r w:rsidRPr="00F52409">
        <w:rPr>
          <w:rFonts w:asciiTheme="majorHAnsi" w:hAnsiTheme="majorHAnsi" w:cstheme="majorHAnsi"/>
        </w:rPr>
        <w:t xml:space="preserve"> Other (please, </w:t>
      </w:r>
      <w:proofErr w:type="gramStart"/>
      <w:r w:rsidR="00FF4153" w:rsidRPr="00F52409">
        <w:rPr>
          <w:rFonts w:asciiTheme="majorHAnsi" w:hAnsiTheme="majorHAnsi" w:cstheme="majorHAnsi"/>
        </w:rPr>
        <w:t>specify) _</w:t>
      </w:r>
      <w:proofErr w:type="gramEnd"/>
      <w:r w:rsidRPr="00F52409">
        <w:rPr>
          <w:rFonts w:asciiTheme="majorHAnsi" w:hAnsiTheme="majorHAnsi" w:cstheme="majorHAnsi"/>
        </w:rPr>
        <w:t>_________________</w:t>
      </w:r>
    </w:p>
    <w:p w14:paraId="633D67FD" w14:textId="77777777" w:rsidR="00F756FF" w:rsidRPr="00731003" w:rsidRDefault="00F756FF" w:rsidP="00051C93">
      <w:pPr>
        <w:spacing w:after="0" w:line="360" w:lineRule="auto"/>
        <w:rPr>
          <w:rFonts w:asciiTheme="majorHAnsi" w:hAnsiTheme="majorHAnsi" w:cstheme="majorHAnsi"/>
        </w:rPr>
      </w:pPr>
    </w:p>
    <w:p w14:paraId="6158E7FD" w14:textId="24A4256A" w:rsidR="00996AEF" w:rsidRPr="00731003" w:rsidRDefault="00000000" w:rsidP="00051C93">
      <w:pPr>
        <w:spacing w:after="0" w:line="360" w:lineRule="auto"/>
        <w:rPr>
          <w:rFonts w:asciiTheme="majorHAnsi" w:hAnsiTheme="majorHAnsi" w:cstheme="majorHAnsi"/>
        </w:rPr>
      </w:pPr>
      <w:r w:rsidRPr="00731003">
        <w:rPr>
          <w:rFonts w:asciiTheme="majorHAnsi" w:hAnsiTheme="majorHAnsi" w:cstheme="majorHAnsi"/>
        </w:rPr>
        <w:t xml:space="preserve">How long have you known the candidate? </w:t>
      </w:r>
    </w:p>
    <w:p w14:paraId="71AAF8FC" w14:textId="2DC762EE" w:rsidR="00996AEF" w:rsidRPr="00FF4153" w:rsidRDefault="00000000" w:rsidP="00FF415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4F81BD" w:themeColor="accent1"/>
        </w:rPr>
      </w:pPr>
      <w:r w:rsidRPr="00FF4153">
        <w:rPr>
          <w:rFonts w:asciiTheme="majorHAnsi" w:hAnsiTheme="majorHAnsi" w:cstheme="majorHAnsi"/>
          <w:b/>
          <w:color w:val="4F81BD" w:themeColor="accent1"/>
        </w:rPr>
        <w:t>Candidate Evaluation</w:t>
      </w:r>
    </w:p>
    <w:p w14:paraId="471EDC59" w14:textId="77777777" w:rsidR="00996AEF" w:rsidRDefault="00000000">
      <w:pPr>
        <w:rPr>
          <w:rFonts w:asciiTheme="majorHAnsi" w:hAnsiTheme="majorHAnsi" w:cstheme="majorHAnsi"/>
        </w:rPr>
      </w:pPr>
      <w:r w:rsidRPr="00731003">
        <w:rPr>
          <w:rFonts w:asciiTheme="majorHAnsi" w:hAnsiTheme="majorHAnsi" w:cstheme="majorHAnsi"/>
        </w:rPr>
        <w:t>Rate the candidate in the following areas: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37"/>
        <w:gridCol w:w="1155"/>
        <w:gridCol w:w="1093"/>
        <w:gridCol w:w="1124"/>
        <w:gridCol w:w="1124"/>
        <w:gridCol w:w="1190"/>
      </w:tblGrid>
      <w:tr w:rsidR="00A50F00" w:rsidRPr="00A50F00" w14:paraId="202E0D10" w14:textId="77777777" w:rsidTr="00A50F00"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65A6E" w14:textId="3BD216EB" w:rsidR="00A50F00" w:rsidRPr="00A50F00" w:rsidRDefault="00A50F00" w:rsidP="001312FC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0F00">
              <w:rPr>
                <w:rFonts w:asciiTheme="majorHAnsi" w:hAnsiTheme="majorHAnsi" w:cstheme="majorHAnsi"/>
                <w:b/>
                <w:bCs/>
              </w:rPr>
              <w:t>score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7F166" w14:textId="77777777" w:rsidR="00A50F00" w:rsidRPr="00A50F00" w:rsidRDefault="00A50F00" w:rsidP="001312FC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0F00">
              <w:rPr>
                <w:rFonts w:asciiTheme="majorHAnsi" w:hAnsiTheme="majorHAnsi" w:cstheme="majorHAnsi"/>
                <w:b/>
                <w:bCs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49BD1" w14:textId="77777777" w:rsidR="00A50F00" w:rsidRPr="00A50F00" w:rsidRDefault="00A50F00" w:rsidP="001312FC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0F00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A5885" w14:textId="77777777" w:rsidR="00A50F00" w:rsidRPr="00A50F00" w:rsidRDefault="00A50F00" w:rsidP="001312FC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0F00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2DDFC" w14:textId="77777777" w:rsidR="00A50F00" w:rsidRPr="00A50F00" w:rsidRDefault="00A50F00" w:rsidP="001312FC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0F00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AB3BC" w14:textId="44CDD791" w:rsidR="00A50F00" w:rsidRPr="00A50F00" w:rsidRDefault="00A50F00" w:rsidP="001312FC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0F00">
              <w:rPr>
                <w:rFonts w:asciiTheme="majorHAnsi" w:hAnsiTheme="majorHAnsi" w:cstheme="majorHAnsi"/>
                <w:b/>
                <w:bCs/>
              </w:rPr>
              <w:t>4</w:t>
            </w:r>
            <w:r w:rsidRPr="00A50F00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</w:tc>
      </w:tr>
      <w:tr w:rsidR="009C3FC0" w:rsidRPr="00731003" w14:paraId="6593D38E" w14:textId="77777777" w:rsidTr="009C3FC0"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82577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Theme="majorHAnsi" w:hAnsiTheme="majorHAnsi" w:cstheme="majorHAnsi"/>
              </w:rPr>
              <w:t>Criterion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2059F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Theme="majorHAnsi" w:hAnsiTheme="majorHAnsi" w:cstheme="majorHAnsi"/>
              </w:rPr>
              <w:t>Unable to Assess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E71DC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Theme="majorHAnsi" w:hAnsiTheme="majorHAnsi" w:cstheme="majorHAnsi"/>
              </w:rPr>
              <w:t>Fair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3019B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Theme="majorHAnsi" w:hAnsiTheme="majorHAnsi" w:cstheme="majorHAnsi"/>
              </w:rPr>
              <w:t>Good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15460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Theme="majorHAnsi" w:hAnsiTheme="majorHAnsi" w:cstheme="majorHAnsi"/>
              </w:rPr>
              <w:t>Very Good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EC222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Theme="majorHAnsi" w:hAnsiTheme="majorHAnsi" w:cstheme="majorHAnsi"/>
              </w:rPr>
              <w:t>Excellent</w:t>
            </w:r>
          </w:p>
        </w:tc>
      </w:tr>
      <w:tr w:rsidR="009C3FC0" w:rsidRPr="00731003" w14:paraId="1C0E17FD" w14:textId="77777777" w:rsidTr="009C3FC0">
        <w:tc>
          <w:tcPr>
            <w:tcW w:w="1637" w:type="dxa"/>
            <w:tcBorders>
              <w:top w:val="single" w:sz="4" w:space="0" w:color="auto"/>
            </w:tcBorders>
            <w:vAlign w:val="center"/>
          </w:tcPr>
          <w:p w14:paraId="7327CAE5" w14:textId="77777777" w:rsidR="009C3FC0" w:rsidRPr="00731003" w:rsidRDefault="009C3FC0" w:rsidP="00051C93">
            <w:pPr>
              <w:spacing w:after="120"/>
              <w:rPr>
                <w:rFonts w:asciiTheme="majorHAnsi" w:hAnsiTheme="majorHAnsi" w:cstheme="majorHAnsi"/>
              </w:rPr>
            </w:pPr>
            <w:r w:rsidRPr="00731003">
              <w:rPr>
                <w:rFonts w:asciiTheme="majorHAnsi" w:hAnsiTheme="majorHAnsi" w:cstheme="majorHAnsi"/>
              </w:rPr>
              <w:t>Intellectual Ability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589FAB00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007009ED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14:paraId="6539844A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14:paraId="6A94F7C1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14:paraId="6FF1897E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</w:tr>
      <w:tr w:rsidR="009C3FC0" w:rsidRPr="00731003" w14:paraId="75D66D9D" w14:textId="77777777" w:rsidTr="009C3FC0">
        <w:tc>
          <w:tcPr>
            <w:tcW w:w="1637" w:type="dxa"/>
            <w:vAlign w:val="center"/>
          </w:tcPr>
          <w:p w14:paraId="63BB177B" w14:textId="77777777" w:rsidR="009C3FC0" w:rsidRPr="00731003" w:rsidRDefault="009C3FC0" w:rsidP="00051C93">
            <w:pPr>
              <w:spacing w:after="120"/>
              <w:rPr>
                <w:rFonts w:asciiTheme="majorHAnsi" w:hAnsiTheme="majorHAnsi" w:cstheme="majorHAnsi"/>
              </w:rPr>
            </w:pPr>
            <w:r w:rsidRPr="00731003">
              <w:rPr>
                <w:rFonts w:asciiTheme="majorHAnsi" w:hAnsiTheme="majorHAnsi" w:cstheme="majorHAnsi"/>
              </w:rPr>
              <w:t>Learning Capacity</w:t>
            </w:r>
          </w:p>
        </w:tc>
        <w:tc>
          <w:tcPr>
            <w:tcW w:w="1155" w:type="dxa"/>
            <w:vAlign w:val="center"/>
          </w:tcPr>
          <w:p w14:paraId="1B80A9F8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93" w:type="dxa"/>
            <w:vAlign w:val="center"/>
          </w:tcPr>
          <w:p w14:paraId="3205523B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</w:tcPr>
          <w:p w14:paraId="113071AF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</w:tcPr>
          <w:p w14:paraId="0A860EA9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0" w:type="dxa"/>
            <w:vAlign w:val="center"/>
          </w:tcPr>
          <w:p w14:paraId="53ED12D4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</w:tr>
      <w:tr w:rsidR="009C3FC0" w:rsidRPr="00731003" w14:paraId="59FCB8C9" w14:textId="77777777" w:rsidTr="009C3FC0">
        <w:tc>
          <w:tcPr>
            <w:tcW w:w="1637" w:type="dxa"/>
            <w:vAlign w:val="center"/>
          </w:tcPr>
          <w:p w14:paraId="3E3808C9" w14:textId="77777777" w:rsidR="009C3FC0" w:rsidRPr="00731003" w:rsidRDefault="009C3FC0" w:rsidP="00051C93">
            <w:pPr>
              <w:spacing w:after="120"/>
              <w:rPr>
                <w:rFonts w:asciiTheme="majorHAnsi" w:hAnsiTheme="majorHAnsi" w:cstheme="majorHAnsi"/>
              </w:rPr>
            </w:pPr>
            <w:r w:rsidRPr="00731003">
              <w:rPr>
                <w:rFonts w:asciiTheme="majorHAnsi" w:hAnsiTheme="majorHAnsi" w:cstheme="majorHAnsi"/>
              </w:rPr>
              <w:t>Independence &amp; Initiative</w:t>
            </w:r>
          </w:p>
        </w:tc>
        <w:tc>
          <w:tcPr>
            <w:tcW w:w="1155" w:type="dxa"/>
            <w:vAlign w:val="center"/>
          </w:tcPr>
          <w:p w14:paraId="06B5DE77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93" w:type="dxa"/>
            <w:vAlign w:val="center"/>
          </w:tcPr>
          <w:p w14:paraId="0A242DBC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</w:tcPr>
          <w:p w14:paraId="28FB491C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</w:tcPr>
          <w:p w14:paraId="4B307968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0" w:type="dxa"/>
            <w:vAlign w:val="center"/>
          </w:tcPr>
          <w:p w14:paraId="1DAE7A80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</w:tr>
      <w:tr w:rsidR="009C3FC0" w:rsidRPr="00731003" w14:paraId="30A9E2B7" w14:textId="77777777" w:rsidTr="009C3FC0">
        <w:tc>
          <w:tcPr>
            <w:tcW w:w="1637" w:type="dxa"/>
            <w:vAlign w:val="center"/>
          </w:tcPr>
          <w:p w14:paraId="4F49E5EA" w14:textId="77777777" w:rsidR="009C3FC0" w:rsidRPr="00731003" w:rsidRDefault="009C3FC0" w:rsidP="00051C93">
            <w:pPr>
              <w:spacing w:after="120"/>
              <w:rPr>
                <w:rFonts w:asciiTheme="majorHAnsi" w:hAnsiTheme="majorHAnsi" w:cstheme="majorHAnsi"/>
              </w:rPr>
            </w:pPr>
            <w:r w:rsidRPr="00731003">
              <w:rPr>
                <w:rFonts w:asciiTheme="majorHAnsi" w:hAnsiTheme="majorHAnsi" w:cstheme="majorHAnsi"/>
              </w:rPr>
              <w:t>Scientific Curiosity</w:t>
            </w:r>
          </w:p>
        </w:tc>
        <w:tc>
          <w:tcPr>
            <w:tcW w:w="1155" w:type="dxa"/>
            <w:vAlign w:val="center"/>
          </w:tcPr>
          <w:p w14:paraId="61061540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93" w:type="dxa"/>
            <w:vAlign w:val="center"/>
          </w:tcPr>
          <w:p w14:paraId="416A30E3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</w:tcPr>
          <w:p w14:paraId="21E238E0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</w:tcPr>
          <w:p w14:paraId="7EACBCFE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0" w:type="dxa"/>
            <w:vAlign w:val="center"/>
          </w:tcPr>
          <w:p w14:paraId="43DB5163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</w:tr>
      <w:tr w:rsidR="009C3FC0" w:rsidRPr="00731003" w14:paraId="3ACE396E" w14:textId="77777777" w:rsidTr="009C3FC0">
        <w:tc>
          <w:tcPr>
            <w:tcW w:w="1637" w:type="dxa"/>
            <w:vAlign w:val="center"/>
          </w:tcPr>
          <w:p w14:paraId="006B65DE" w14:textId="77777777" w:rsidR="009C3FC0" w:rsidRPr="00731003" w:rsidRDefault="009C3FC0" w:rsidP="00051C93">
            <w:pPr>
              <w:spacing w:after="120"/>
              <w:rPr>
                <w:rFonts w:asciiTheme="majorHAnsi" w:hAnsiTheme="majorHAnsi" w:cstheme="majorHAnsi"/>
              </w:rPr>
            </w:pPr>
            <w:r w:rsidRPr="00731003">
              <w:rPr>
                <w:rFonts w:asciiTheme="majorHAnsi" w:hAnsiTheme="majorHAnsi" w:cstheme="majorHAnsi"/>
              </w:rPr>
              <w:t>Motivation for Research</w:t>
            </w:r>
          </w:p>
        </w:tc>
        <w:tc>
          <w:tcPr>
            <w:tcW w:w="1155" w:type="dxa"/>
            <w:vAlign w:val="center"/>
          </w:tcPr>
          <w:p w14:paraId="332FB1E4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93" w:type="dxa"/>
            <w:vAlign w:val="center"/>
          </w:tcPr>
          <w:p w14:paraId="47C8532B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</w:tcPr>
          <w:p w14:paraId="6B2B67B5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</w:tcPr>
          <w:p w14:paraId="7B366D0E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0" w:type="dxa"/>
            <w:vAlign w:val="center"/>
          </w:tcPr>
          <w:p w14:paraId="7202BE46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</w:tr>
      <w:tr w:rsidR="009C3FC0" w:rsidRPr="00731003" w14:paraId="784AA95D" w14:textId="77777777" w:rsidTr="009C3FC0">
        <w:tc>
          <w:tcPr>
            <w:tcW w:w="1637" w:type="dxa"/>
            <w:vAlign w:val="center"/>
          </w:tcPr>
          <w:p w14:paraId="147DF154" w14:textId="77777777" w:rsidR="009C3FC0" w:rsidRPr="00731003" w:rsidRDefault="009C3FC0" w:rsidP="00051C93">
            <w:pPr>
              <w:spacing w:after="120"/>
              <w:rPr>
                <w:rFonts w:asciiTheme="majorHAnsi" w:hAnsiTheme="majorHAnsi" w:cstheme="majorHAnsi"/>
              </w:rPr>
            </w:pPr>
            <w:r w:rsidRPr="00731003">
              <w:rPr>
                <w:rFonts w:asciiTheme="majorHAnsi" w:hAnsiTheme="majorHAnsi" w:cstheme="majorHAnsi"/>
              </w:rPr>
              <w:lastRenderedPageBreak/>
              <w:t>Teamwork &amp; Collaboration</w:t>
            </w:r>
          </w:p>
        </w:tc>
        <w:tc>
          <w:tcPr>
            <w:tcW w:w="1155" w:type="dxa"/>
            <w:vAlign w:val="center"/>
          </w:tcPr>
          <w:p w14:paraId="3E9FD81E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93" w:type="dxa"/>
            <w:vAlign w:val="center"/>
          </w:tcPr>
          <w:p w14:paraId="1532BE02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</w:tcPr>
          <w:p w14:paraId="56B014AA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</w:tcPr>
          <w:p w14:paraId="3C15919A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0" w:type="dxa"/>
            <w:vAlign w:val="center"/>
          </w:tcPr>
          <w:p w14:paraId="227FA49A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</w:tr>
      <w:tr w:rsidR="009C3FC0" w:rsidRPr="00731003" w14:paraId="4399DE63" w14:textId="77777777" w:rsidTr="009C3FC0">
        <w:tc>
          <w:tcPr>
            <w:tcW w:w="1637" w:type="dxa"/>
            <w:vAlign w:val="center"/>
          </w:tcPr>
          <w:p w14:paraId="63505416" w14:textId="77777777" w:rsidR="009C3FC0" w:rsidRPr="00731003" w:rsidRDefault="009C3FC0" w:rsidP="00051C93">
            <w:pPr>
              <w:spacing w:after="120"/>
              <w:rPr>
                <w:rFonts w:asciiTheme="majorHAnsi" w:hAnsiTheme="majorHAnsi" w:cstheme="majorHAnsi"/>
              </w:rPr>
            </w:pPr>
            <w:r w:rsidRPr="00731003">
              <w:rPr>
                <w:rFonts w:asciiTheme="majorHAnsi" w:hAnsiTheme="majorHAnsi" w:cstheme="majorHAnsi"/>
              </w:rPr>
              <w:t>Oral Communication Skills</w:t>
            </w:r>
          </w:p>
        </w:tc>
        <w:tc>
          <w:tcPr>
            <w:tcW w:w="1155" w:type="dxa"/>
            <w:vAlign w:val="center"/>
          </w:tcPr>
          <w:p w14:paraId="1BB6C136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93" w:type="dxa"/>
            <w:vAlign w:val="center"/>
          </w:tcPr>
          <w:p w14:paraId="4D1EF9B3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</w:tcPr>
          <w:p w14:paraId="385E3400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</w:tcPr>
          <w:p w14:paraId="10FDB407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0" w:type="dxa"/>
            <w:vAlign w:val="center"/>
          </w:tcPr>
          <w:p w14:paraId="6FF023B7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</w:tr>
      <w:tr w:rsidR="009C3FC0" w:rsidRPr="00731003" w14:paraId="3857EEEA" w14:textId="77777777" w:rsidTr="009C3FC0">
        <w:tc>
          <w:tcPr>
            <w:tcW w:w="1637" w:type="dxa"/>
            <w:vAlign w:val="center"/>
          </w:tcPr>
          <w:p w14:paraId="00F556A2" w14:textId="77777777" w:rsidR="009C3FC0" w:rsidRPr="00731003" w:rsidRDefault="009C3FC0" w:rsidP="00051C93">
            <w:pPr>
              <w:spacing w:after="120"/>
              <w:rPr>
                <w:rFonts w:asciiTheme="majorHAnsi" w:hAnsiTheme="majorHAnsi" w:cstheme="majorHAnsi"/>
              </w:rPr>
            </w:pPr>
            <w:r w:rsidRPr="00731003">
              <w:rPr>
                <w:rFonts w:asciiTheme="majorHAnsi" w:hAnsiTheme="majorHAnsi" w:cstheme="majorHAnsi"/>
              </w:rPr>
              <w:t>Written Communication Skills</w:t>
            </w:r>
          </w:p>
        </w:tc>
        <w:tc>
          <w:tcPr>
            <w:tcW w:w="1155" w:type="dxa"/>
            <w:vAlign w:val="center"/>
          </w:tcPr>
          <w:p w14:paraId="5F093015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93" w:type="dxa"/>
            <w:vAlign w:val="center"/>
          </w:tcPr>
          <w:p w14:paraId="7E868E69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</w:tcPr>
          <w:p w14:paraId="0B125652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</w:tcPr>
          <w:p w14:paraId="59864B26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0" w:type="dxa"/>
            <w:vAlign w:val="center"/>
          </w:tcPr>
          <w:p w14:paraId="0FFDD5F6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</w:tr>
      <w:tr w:rsidR="009C3FC0" w:rsidRPr="00731003" w14:paraId="3757930E" w14:textId="77777777" w:rsidTr="009C3FC0">
        <w:tc>
          <w:tcPr>
            <w:tcW w:w="1637" w:type="dxa"/>
            <w:vAlign w:val="center"/>
          </w:tcPr>
          <w:p w14:paraId="20756771" w14:textId="77777777" w:rsidR="009C3FC0" w:rsidRPr="00731003" w:rsidRDefault="009C3FC0" w:rsidP="00051C93">
            <w:pPr>
              <w:spacing w:after="120"/>
              <w:rPr>
                <w:rFonts w:asciiTheme="majorHAnsi" w:hAnsiTheme="majorHAnsi" w:cstheme="majorHAnsi"/>
              </w:rPr>
            </w:pPr>
            <w:r w:rsidRPr="00731003">
              <w:rPr>
                <w:rFonts w:asciiTheme="majorHAnsi" w:hAnsiTheme="majorHAnsi" w:cstheme="majorHAnsi"/>
              </w:rPr>
              <w:t>Reliability &amp; Professionalism</w:t>
            </w:r>
          </w:p>
        </w:tc>
        <w:tc>
          <w:tcPr>
            <w:tcW w:w="1155" w:type="dxa"/>
            <w:vAlign w:val="center"/>
          </w:tcPr>
          <w:p w14:paraId="530E2B1F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93" w:type="dxa"/>
            <w:vAlign w:val="center"/>
          </w:tcPr>
          <w:p w14:paraId="619932A1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</w:tcPr>
          <w:p w14:paraId="4D3839AE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</w:tcPr>
          <w:p w14:paraId="0109B755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0" w:type="dxa"/>
            <w:vAlign w:val="center"/>
          </w:tcPr>
          <w:p w14:paraId="6CCAF9AA" w14:textId="77777777" w:rsidR="009C3FC0" w:rsidRPr="00731003" w:rsidRDefault="009C3FC0" w:rsidP="00051C9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</w:tr>
      <w:tr w:rsidR="009C3FC0" w:rsidRPr="00731003" w14:paraId="3950D95E" w14:textId="77777777" w:rsidTr="009C3FC0"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14:paraId="1CE6FA74" w14:textId="30237FB7" w:rsidR="009C3FC0" w:rsidRPr="00731003" w:rsidRDefault="009C3FC0" w:rsidP="00051C93">
            <w:p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Potential for independent research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6422F0AE" w14:textId="7FA78E59" w:rsidR="009C3FC0" w:rsidRPr="00731003" w:rsidRDefault="009C3FC0" w:rsidP="00051C93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2B783A6C" w14:textId="5A0CF453" w:rsidR="009C3FC0" w:rsidRPr="00731003" w:rsidRDefault="009C3FC0" w:rsidP="00051C93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3E661AB3" w14:textId="3E060811" w:rsidR="009C3FC0" w:rsidRPr="00731003" w:rsidRDefault="009C3FC0" w:rsidP="00051C93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6E1B1A38" w14:textId="08704DF2" w:rsidR="009C3FC0" w:rsidRPr="00731003" w:rsidRDefault="009C3FC0" w:rsidP="00051C93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20C9C457" w14:textId="576AE141" w:rsidR="009C3FC0" w:rsidRPr="00731003" w:rsidRDefault="009C3FC0" w:rsidP="00051C93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731003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5B14F10" w14:textId="77777777" w:rsidR="00996AEF" w:rsidRPr="00731003" w:rsidRDefault="00996AEF">
      <w:pPr>
        <w:rPr>
          <w:rFonts w:asciiTheme="majorHAnsi" w:hAnsiTheme="majorHAnsi" w:cstheme="majorHAnsi"/>
        </w:rPr>
      </w:pPr>
    </w:p>
    <w:p w14:paraId="1E079441" w14:textId="77777777" w:rsidR="00FF4153" w:rsidRPr="00FF4153" w:rsidRDefault="00FF4153" w:rsidP="00FF415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/>
          <w:color w:val="4F81BD" w:themeColor="accent1"/>
        </w:rPr>
      </w:pPr>
      <w:r w:rsidRPr="00FF4153">
        <w:rPr>
          <w:rFonts w:asciiTheme="majorHAnsi" w:hAnsiTheme="majorHAnsi" w:cstheme="majorHAnsi"/>
          <w:b/>
          <w:bCs/>
          <w:color w:val="4F81BD" w:themeColor="accent1"/>
        </w:rPr>
        <w:t>Compared with other students/candidates you have known, this applicant ranks in the top:</w:t>
      </w:r>
    </w:p>
    <w:p w14:paraId="4BE4FCC0" w14:textId="5AACAA83" w:rsidR="00FF4153" w:rsidRPr="00F52409" w:rsidRDefault="00FF4153">
      <w:pPr>
        <w:rPr>
          <w:rFonts w:asciiTheme="majorHAnsi" w:hAnsiTheme="majorHAnsi" w:cstheme="majorHAnsi"/>
        </w:rPr>
      </w:pPr>
      <w:r w:rsidRPr="00F52409">
        <w:rPr>
          <w:rFonts w:ascii="Segoe UI Symbol" w:hAnsi="Segoe UI Symbol" w:cs="Segoe UI Symbol"/>
        </w:rPr>
        <w:t>☐</w:t>
      </w:r>
      <w:r w:rsidRPr="00F52409">
        <w:rPr>
          <w:rFonts w:asciiTheme="majorHAnsi" w:hAnsiTheme="majorHAnsi" w:cstheme="majorHAnsi"/>
        </w:rPr>
        <w:t xml:space="preserve"> 1%</w:t>
      </w:r>
      <w:r w:rsidRPr="00F52409">
        <w:rPr>
          <w:rFonts w:asciiTheme="majorHAnsi" w:hAnsiTheme="majorHAnsi" w:cstheme="majorHAnsi"/>
        </w:rPr>
        <w:br/>
      </w:r>
      <w:r w:rsidRPr="00F52409">
        <w:rPr>
          <w:rFonts w:ascii="Segoe UI Symbol" w:hAnsi="Segoe UI Symbol" w:cs="Segoe UI Symbol"/>
        </w:rPr>
        <w:t>☐</w:t>
      </w:r>
      <w:r w:rsidRPr="00F52409">
        <w:rPr>
          <w:rFonts w:asciiTheme="majorHAnsi" w:hAnsiTheme="majorHAnsi" w:cstheme="majorHAnsi"/>
        </w:rPr>
        <w:t xml:space="preserve"> 5%</w:t>
      </w:r>
      <w:r w:rsidRPr="00F52409">
        <w:rPr>
          <w:rFonts w:asciiTheme="majorHAnsi" w:hAnsiTheme="majorHAnsi" w:cstheme="majorHAnsi"/>
        </w:rPr>
        <w:br/>
      </w:r>
      <w:r w:rsidRPr="00F52409">
        <w:rPr>
          <w:rFonts w:ascii="Segoe UI Symbol" w:hAnsi="Segoe UI Symbol" w:cs="Segoe UI Symbol"/>
        </w:rPr>
        <w:t>☐</w:t>
      </w:r>
      <w:r w:rsidRPr="00F52409">
        <w:rPr>
          <w:rFonts w:asciiTheme="majorHAnsi" w:hAnsiTheme="majorHAnsi" w:cstheme="majorHAnsi"/>
        </w:rPr>
        <w:t xml:space="preserve"> 10%</w:t>
      </w:r>
      <w:r w:rsidRPr="00F52409">
        <w:rPr>
          <w:rFonts w:asciiTheme="majorHAnsi" w:hAnsiTheme="majorHAnsi" w:cstheme="majorHAnsi"/>
        </w:rPr>
        <w:br/>
      </w:r>
      <w:r w:rsidRPr="00F52409">
        <w:rPr>
          <w:rFonts w:ascii="Segoe UI Symbol" w:hAnsi="Segoe UI Symbol" w:cs="Segoe UI Symbol"/>
        </w:rPr>
        <w:t>☐</w:t>
      </w:r>
      <w:r w:rsidRPr="00F52409">
        <w:rPr>
          <w:rFonts w:asciiTheme="majorHAnsi" w:hAnsiTheme="majorHAnsi" w:cstheme="majorHAnsi"/>
        </w:rPr>
        <w:t xml:space="preserve"> 25%</w:t>
      </w:r>
      <w:r w:rsidRPr="00F52409">
        <w:rPr>
          <w:rFonts w:asciiTheme="majorHAnsi" w:hAnsiTheme="majorHAnsi" w:cstheme="majorHAnsi"/>
        </w:rPr>
        <w:br/>
      </w:r>
      <w:r w:rsidRPr="00F52409">
        <w:rPr>
          <w:rFonts w:ascii="Segoe UI Symbol" w:hAnsi="Segoe UI Symbol" w:cs="Segoe UI Symbol"/>
        </w:rPr>
        <w:t>☐</w:t>
      </w:r>
      <w:r w:rsidRPr="00F52409">
        <w:rPr>
          <w:rFonts w:asciiTheme="majorHAnsi" w:hAnsiTheme="majorHAnsi" w:cstheme="majorHAnsi"/>
        </w:rPr>
        <w:t xml:space="preserve"> Unable to asses</w:t>
      </w:r>
      <w:r w:rsidRPr="00F52409">
        <w:rPr>
          <w:rFonts w:asciiTheme="majorHAnsi" w:hAnsiTheme="majorHAnsi" w:cstheme="majorHAnsi"/>
        </w:rPr>
        <w:t>s</w:t>
      </w:r>
    </w:p>
    <w:p w14:paraId="6E32DD85" w14:textId="4546E5A6" w:rsidR="00996AEF" w:rsidRPr="00FF4153" w:rsidRDefault="00000000" w:rsidP="00FF415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/>
          <w:color w:val="4F81BD" w:themeColor="accent1"/>
        </w:rPr>
      </w:pPr>
      <w:r w:rsidRPr="00FF4153">
        <w:rPr>
          <w:rFonts w:asciiTheme="majorHAnsi" w:hAnsiTheme="majorHAnsi" w:cstheme="majorHAnsi"/>
          <w:b/>
          <w:color w:val="4F81BD" w:themeColor="accent1"/>
        </w:rPr>
        <w:t>Overall Recommendation</w:t>
      </w:r>
    </w:p>
    <w:p w14:paraId="306926D0" w14:textId="77777777" w:rsidR="00996AEF" w:rsidRPr="00731003" w:rsidRDefault="00000000">
      <w:pPr>
        <w:rPr>
          <w:rFonts w:asciiTheme="majorHAnsi" w:hAnsiTheme="majorHAnsi" w:cstheme="majorHAnsi"/>
        </w:rPr>
      </w:pPr>
      <w:r w:rsidRPr="00731003">
        <w:rPr>
          <w:rFonts w:ascii="Segoe UI Symbol" w:hAnsi="Segoe UI Symbol" w:cs="Segoe UI Symbol"/>
        </w:rPr>
        <w:t>☐</w:t>
      </w:r>
      <w:r w:rsidRPr="00731003">
        <w:rPr>
          <w:rFonts w:asciiTheme="majorHAnsi" w:hAnsiTheme="majorHAnsi" w:cstheme="majorHAnsi"/>
        </w:rPr>
        <w:t xml:space="preserve"> Not Recommended</w:t>
      </w:r>
    </w:p>
    <w:p w14:paraId="4D02B7D4" w14:textId="77777777" w:rsidR="00996AEF" w:rsidRPr="00731003" w:rsidRDefault="00000000">
      <w:pPr>
        <w:rPr>
          <w:rFonts w:asciiTheme="majorHAnsi" w:hAnsiTheme="majorHAnsi" w:cstheme="majorHAnsi"/>
        </w:rPr>
      </w:pPr>
      <w:r w:rsidRPr="00731003">
        <w:rPr>
          <w:rFonts w:ascii="Segoe UI Symbol" w:hAnsi="Segoe UI Symbol" w:cs="Segoe UI Symbol"/>
        </w:rPr>
        <w:t>☐</w:t>
      </w:r>
      <w:r w:rsidRPr="00731003">
        <w:rPr>
          <w:rFonts w:asciiTheme="majorHAnsi" w:hAnsiTheme="majorHAnsi" w:cstheme="majorHAnsi"/>
        </w:rPr>
        <w:t xml:space="preserve"> Recommended with Reservations</w:t>
      </w:r>
    </w:p>
    <w:p w14:paraId="7C5317AE" w14:textId="77777777" w:rsidR="00996AEF" w:rsidRPr="00731003" w:rsidRDefault="00000000">
      <w:pPr>
        <w:rPr>
          <w:rFonts w:asciiTheme="majorHAnsi" w:hAnsiTheme="majorHAnsi" w:cstheme="majorHAnsi"/>
        </w:rPr>
      </w:pPr>
      <w:r w:rsidRPr="00731003">
        <w:rPr>
          <w:rFonts w:ascii="Segoe UI Symbol" w:hAnsi="Segoe UI Symbol" w:cs="Segoe UI Symbol"/>
        </w:rPr>
        <w:t>☐</w:t>
      </w:r>
      <w:r w:rsidRPr="00731003">
        <w:rPr>
          <w:rFonts w:asciiTheme="majorHAnsi" w:hAnsiTheme="majorHAnsi" w:cstheme="majorHAnsi"/>
        </w:rPr>
        <w:t xml:space="preserve"> Recommended</w:t>
      </w:r>
    </w:p>
    <w:p w14:paraId="6B939B56" w14:textId="315D5A95" w:rsidR="00731003" w:rsidRDefault="00000000">
      <w:pPr>
        <w:rPr>
          <w:rFonts w:asciiTheme="majorHAnsi" w:hAnsiTheme="majorHAnsi" w:cstheme="majorHAnsi"/>
        </w:rPr>
      </w:pPr>
      <w:r w:rsidRPr="00731003">
        <w:rPr>
          <w:rFonts w:ascii="Segoe UI Symbol" w:hAnsi="Segoe UI Symbol" w:cs="Segoe UI Symbol"/>
        </w:rPr>
        <w:t>☐</w:t>
      </w:r>
      <w:r w:rsidRPr="00731003">
        <w:rPr>
          <w:rFonts w:asciiTheme="majorHAnsi" w:hAnsiTheme="majorHAnsi" w:cstheme="majorHAnsi"/>
        </w:rPr>
        <w:t xml:space="preserve"> Strongly Recommended</w:t>
      </w:r>
    </w:p>
    <w:p w14:paraId="5CDF6457" w14:textId="440BAC58" w:rsidR="00051C93" w:rsidRPr="00FF4153" w:rsidRDefault="00FF4153" w:rsidP="00FF415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4153">
        <w:rPr>
          <w:rFonts w:asciiTheme="majorHAnsi" w:hAnsiTheme="majorHAnsi" w:cstheme="majorHAnsi"/>
          <w:b/>
          <w:color w:val="4F81BD" w:themeColor="accent1"/>
        </w:rPr>
        <w:t>Please comment on the candidate’s suitability for doctoral research, originality, resilience, and comparative standing among peers</w:t>
      </w:r>
      <w:r w:rsidRPr="00FF4153">
        <w:rPr>
          <w:rFonts w:asciiTheme="majorHAnsi" w:hAnsiTheme="majorHAnsi" w:cstheme="majorHAnsi"/>
          <w:b/>
          <w:color w:val="4F81BD" w:themeColor="accent1"/>
        </w:rPr>
        <w:t xml:space="preserve"> (optional)</w:t>
      </w:r>
    </w:p>
    <w:p w14:paraId="5986C898" w14:textId="77777777" w:rsidR="00051C93" w:rsidRDefault="00051C93">
      <w:pPr>
        <w:rPr>
          <w:rFonts w:asciiTheme="majorHAnsi" w:hAnsiTheme="majorHAnsi" w:cstheme="majorHAnsi"/>
        </w:rPr>
      </w:pPr>
    </w:p>
    <w:p w14:paraId="50BBE87F" w14:textId="22CA51D4" w:rsidR="00051C93" w:rsidRPr="00731003" w:rsidRDefault="00051C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Date: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Signature:</w:t>
      </w:r>
    </w:p>
    <w:sectPr w:rsidR="00051C93" w:rsidRPr="00731003" w:rsidSect="00776191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CC70C9"/>
    <w:multiLevelType w:val="hybridMultilevel"/>
    <w:tmpl w:val="6AAE37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664219">
    <w:abstractNumId w:val="8"/>
  </w:num>
  <w:num w:numId="2" w16cid:durableId="93206242">
    <w:abstractNumId w:val="6"/>
  </w:num>
  <w:num w:numId="3" w16cid:durableId="1088038171">
    <w:abstractNumId w:val="5"/>
  </w:num>
  <w:num w:numId="4" w16cid:durableId="319698547">
    <w:abstractNumId w:val="4"/>
  </w:num>
  <w:num w:numId="5" w16cid:durableId="1612013158">
    <w:abstractNumId w:val="7"/>
  </w:num>
  <w:num w:numId="6" w16cid:durableId="1263993901">
    <w:abstractNumId w:val="3"/>
  </w:num>
  <w:num w:numId="7" w16cid:durableId="2084908171">
    <w:abstractNumId w:val="2"/>
  </w:num>
  <w:num w:numId="8" w16cid:durableId="1120148359">
    <w:abstractNumId w:val="1"/>
  </w:num>
  <w:num w:numId="9" w16cid:durableId="645933072">
    <w:abstractNumId w:val="0"/>
  </w:num>
  <w:num w:numId="10" w16cid:durableId="764570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C93"/>
    <w:rsid w:val="0006063C"/>
    <w:rsid w:val="0015074B"/>
    <w:rsid w:val="0029639D"/>
    <w:rsid w:val="00326F90"/>
    <w:rsid w:val="00604355"/>
    <w:rsid w:val="00664012"/>
    <w:rsid w:val="00731003"/>
    <w:rsid w:val="0073364D"/>
    <w:rsid w:val="00776191"/>
    <w:rsid w:val="00996AEF"/>
    <w:rsid w:val="009C3FC0"/>
    <w:rsid w:val="00A50F00"/>
    <w:rsid w:val="00AA1D8D"/>
    <w:rsid w:val="00B47730"/>
    <w:rsid w:val="00CB0664"/>
    <w:rsid w:val="00D900F8"/>
    <w:rsid w:val="00F52409"/>
    <w:rsid w:val="00F756FF"/>
    <w:rsid w:val="00FC693F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DA83E"/>
  <w14:defaultImageDpi w14:val="300"/>
  <w15:docId w15:val="{968C59ED-5AC7-4A02-8C42-3231B6E0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Stefano Pascarella</cp:lastModifiedBy>
  <cp:revision>9</cp:revision>
  <cp:lastPrinted>2026-04-24T13:15:00Z</cp:lastPrinted>
  <dcterms:created xsi:type="dcterms:W3CDTF">2026-04-23T21:43:00Z</dcterms:created>
  <dcterms:modified xsi:type="dcterms:W3CDTF">2026-04-24T15:24:00Z</dcterms:modified>
  <cp:category/>
</cp:coreProperties>
</file>