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40999" w14:textId="3C5C2197" w:rsidR="00CD4887" w:rsidRDefault="00000000">
      <w:pPr>
        <w:jc w:val="center"/>
      </w:pPr>
      <w:r>
        <w:rPr>
          <w:b/>
          <w:sz w:val="28"/>
        </w:rPr>
        <w:t>Research Project Template</w:t>
      </w:r>
      <w:r>
        <w:rPr>
          <w:b/>
          <w:sz w:val="28"/>
        </w:rPr>
        <w:br/>
        <w:t xml:space="preserve">PhD </w:t>
      </w:r>
      <w:r w:rsidR="00CA12B4">
        <w:rPr>
          <w:b/>
          <w:sz w:val="28"/>
        </w:rPr>
        <w:t>Course</w:t>
      </w:r>
      <w:r>
        <w:rPr>
          <w:b/>
          <w:sz w:val="28"/>
        </w:rPr>
        <w:t xml:space="preserve"> in Pharmacology and Toxicology</w:t>
      </w:r>
    </w:p>
    <w:p w14:paraId="0E40E29D" w14:textId="77777777" w:rsidR="00CD4887" w:rsidRDefault="00000000">
      <w:pPr>
        <w:jc w:val="center"/>
        <w:rPr>
          <w:i/>
        </w:rPr>
      </w:pPr>
      <w:r>
        <w:rPr>
          <w:i/>
        </w:rPr>
        <w:t>Sapienza University of Rome</w:t>
      </w:r>
    </w:p>
    <w:p w14:paraId="5A8F2813" w14:textId="77777777" w:rsidR="0096406B" w:rsidRDefault="0096406B">
      <w:pPr>
        <w:jc w:val="center"/>
        <w:rPr>
          <w:i/>
        </w:rPr>
      </w:pPr>
    </w:p>
    <w:p w14:paraId="0A88CFC3" w14:textId="77777777" w:rsidR="0096406B" w:rsidRPr="00982483" w:rsidRDefault="0096406B" w:rsidP="0096406B">
      <w:pPr>
        <w:jc w:val="both"/>
        <w:rPr>
          <w:i/>
          <w:iCs/>
          <w:color w:val="FF0000"/>
          <w:sz w:val="18"/>
          <w:szCs w:val="18"/>
        </w:rPr>
      </w:pPr>
      <w:r w:rsidRPr="00982483">
        <w:rPr>
          <w:i/>
          <w:iCs/>
          <w:color w:val="FF0000"/>
          <w:sz w:val="18"/>
          <w:szCs w:val="18"/>
        </w:rPr>
        <w:t xml:space="preserve">(Please, fill in </w:t>
      </w:r>
      <w:r w:rsidRPr="00982483">
        <w:rPr>
          <w:i/>
          <w:iCs/>
          <w:color w:val="FF0000"/>
          <w:sz w:val="18"/>
          <w:szCs w:val="18"/>
          <w:u w:val="single"/>
        </w:rPr>
        <w:t>Part A</w:t>
      </w:r>
      <w:r w:rsidRPr="00982483">
        <w:rPr>
          <w:i/>
          <w:iCs/>
          <w:color w:val="FF0000"/>
          <w:sz w:val="18"/>
          <w:szCs w:val="18"/>
        </w:rPr>
        <w:t xml:space="preserve"> and </w:t>
      </w:r>
      <w:r w:rsidRPr="00982483">
        <w:rPr>
          <w:i/>
          <w:iCs/>
          <w:color w:val="FF0000"/>
          <w:sz w:val="18"/>
          <w:szCs w:val="18"/>
          <w:u w:val="single"/>
        </w:rPr>
        <w:t>Part B</w:t>
      </w:r>
      <w:r w:rsidRPr="00982483">
        <w:rPr>
          <w:i/>
          <w:iCs/>
          <w:color w:val="FF0000"/>
          <w:sz w:val="18"/>
          <w:szCs w:val="18"/>
        </w:rPr>
        <w:t xml:space="preserve">, save the file in pdf format and upload it during the application process, within the application deadline)  </w:t>
      </w:r>
    </w:p>
    <w:p w14:paraId="4F9E64AB" w14:textId="1A06DC05" w:rsidR="0096406B" w:rsidRPr="0096406B" w:rsidRDefault="0096406B" w:rsidP="0096406B">
      <w:pPr>
        <w:rPr>
          <w:b/>
          <w:bCs/>
          <w:u w:val="single"/>
        </w:rPr>
      </w:pPr>
      <w:r w:rsidRPr="0096406B">
        <w:rPr>
          <w:b/>
          <w:bCs/>
          <w:u w:val="single"/>
        </w:rPr>
        <w:t xml:space="preserve">Section A: </w:t>
      </w:r>
      <w:r w:rsidRPr="0096406B">
        <w:rPr>
          <w:b/>
          <w:bCs/>
          <w:u w:val="single"/>
        </w:rPr>
        <w:t>Applicant general information (mandatory)</w:t>
      </w:r>
    </w:p>
    <w:p w14:paraId="366119B4" w14:textId="322A7B7C" w:rsidR="0096406B" w:rsidRDefault="0096406B" w:rsidP="0096406B">
      <w:r>
        <w:t>Applicant Name and Surname:</w:t>
      </w:r>
    </w:p>
    <w:p w14:paraId="249EA492" w14:textId="2193472A" w:rsidR="0096406B" w:rsidRDefault="0096406B" w:rsidP="0096406B">
      <w:r>
        <w:t>Degree in (es. Medicine, Pharmacy, Biology, etc.)</w:t>
      </w:r>
    </w:p>
    <w:p w14:paraId="46F059F7" w14:textId="73E0EA26" w:rsidR="0096406B" w:rsidRDefault="0096406B" w:rsidP="0096406B">
      <w:r>
        <w:t>University</w:t>
      </w:r>
    </w:p>
    <w:p w14:paraId="5538E6ED" w14:textId="2E2E63F2" w:rsidR="0096406B" w:rsidRDefault="0096406B" w:rsidP="0096406B">
      <w:r>
        <w:t>Degree obtained (or expected to be obtained) in:</w:t>
      </w:r>
    </w:p>
    <w:p w14:paraId="6A426511" w14:textId="77777777" w:rsidR="00CD4887" w:rsidRDefault="00CD4887"/>
    <w:p w14:paraId="6718C59F" w14:textId="1F79FEE7" w:rsidR="0096406B" w:rsidRPr="0096406B" w:rsidRDefault="0096406B">
      <w:pPr>
        <w:rPr>
          <w:b/>
          <w:bCs/>
        </w:rPr>
      </w:pPr>
      <w:r>
        <w:rPr>
          <w:b/>
          <w:bCs/>
          <w:u w:val="single"/>
        </w:rPr>
        <w:t>Section</w:t>
      </w:r>
      <w:r w:rsidRPr="00982483">
        <w:rPr>
          <w:b/>
          <w:bCs/>
          <w:u w:val="single"/>
        </w:rPr>
        <w:t xml:space="preserve"> B: Project details</w:t>
      </w:r>
    </w:p>
    <w:p w14:paraId="7592CB69" w14:textId="4F16230E" w:rsidR="00CA12B4" w:rsidRDefault="0096406B">
      <w:r w:rsidRPr="0096406B">
        <w:rPr>
          <w:i/>
          <w:iCs/>
        </w:rPr>
        <w:t>Please note that this research proposal is required solely for selection purposes. In the event of admission, the PhD research project to be carried out during the program may be completely different from the proposal submitted</w:t>
      </w:r>
      <w:r w:rsidRPr="0096406B">
        <w:t xml:space="preserve"> at the application stage and will be defined subsequently together with the assigned supervisor.</w:t>
      </w:r>
    </w:p>
    <w:p w14:paraId="44BA8894" w14:textId="77777777" w:rsidR="0096406B" w:rsidRDefault="0096406B"/>
    <w:p w14:paraId="4D3D7091" w14:textId="621030A2" w:rsidR="0096406B" w:rsidRDefault="0096406B">
      <w:r>
        <w:t xml:space="preserve">Maximum length: </w:t>
      </w:r>
      <w:r w:rsidR="001B4671">
        <w:t>4</w:t>
      </w:r>
      <w:r>
        <w:t xml:space="preserve"> pages </w:t>
      </w:r>
      <w:r w:rsidR="001B4671">
        <w:t>excl</w:t>
      </w:r>
      <w:r>
        <w:t>uding references. Font size 11, single spacing, margins 2 cm.</w:t>
      </w:r>
    </w:p>
    <w:p w14:paraId="270C65FA" w14:textId="77777777" w:rsidR="00387AAB" w:rsidRDefault="00387AAB"/>
    <w:p w14:paraId="605976F8" w14:textId="58120AAE" w:rsidR="00CD4887" w:rsidRDefault="00000000">
      <w:r>
        <w:rPr>
          <w:b/>
        </w:rPr>
        <w:t>1. Title of the Proposed Research Project</w:t>
      </w:r>
      <w:r w:rsidR="0096406B">
        <w:rPr>
          <w:b/>
        </w:rPr>
        <w:t xml:space="preserve"> (approx. 15 words)</w:t>
      </w:r>
    </w:p>
    <w:p w14:paraId="2726289B" w14:textId="3F020B85" w:rsidR="00CD4887" w:rsidRDefault="00000000">
      <w:r>
        <w:rPr>
          <w:b/>
        </w:rPr>
        <w:t xml:space="preserve">2. Background and State of the Art (approx. </w:t>
      </w:r>
      <w:r w:rsidR="001B4671">
        <w:rPr>
          <w:b/>
        </w:rPr>
        <w:t>6</w:t>
      </w:r>
      <w:r>
        <w:rPr>
          <w:b/>
        </w:rPr>
        <w:t>00 words)</w:t>
      </w:r>
    </w:p>
    <w:p w14:paraId="127DD129" w14:textId="0FD3061E" w:rsidR="00CD4887" w:rsidRDefault="00000000">
      <w:r>
        <w:rPr>
          <w:b/>
        </w:rPr>
        <w:t xml:space="preserve">3. Research Hypothesis and Objectives (approx. </w:t>
      </w:r>
      <w:r w:rsidR="009D151B">
        <w:rPr>
          <w:b/>
        </w:rPr>
        <w:t>400</w:t>
      </w:r>
      <w:r>
        <w:rPr>
          <w:b/>
        </w:rPr>
        <w:t xml:space="preserve"> words)</w:t>
      </w:r>
    </w:p>
    <w:p w14:paraId="1652C594" w14:textId="057043AB" w:rsidR="00CD4887" w:rsidRDefault="00000000">
      <w:pPr>
        <w:rPr>
          <w:b/>
        </w:rPr>
      </w:pPr>
      <w:r>
        <w:rPr>
          <w:b/>
        </w:rPr>
        <w:t xml:space="preserve">4. Methodology and Experimental Approach (approx. </w:t>
      </w:r>
      <w:r w:rsidR="001B4671">
        <w:rPr>
          <w:b/>
        </w:rPr>
        <w:t>8</w:t>
      </w:r>
      <w:r>
        <w:rPr>
          <w:b/>
        </w:rPr>
        <w:t>00 words)</w:t>
      </w:r>
    </w:p>
    <w:p w14:paraId="45F56073" w14:textId="371ACBB1" w:rsidR="00E46193" w:rsidRPr="00E46193" w:rsidRDefault="00E46193" w:rsidP="009D151B">
      <w:pPr>
        <w:rPr>
          <w:b/>
        </w:rPr>
      </w:pPr>
      <w:r>
        <w:rPr>
          <w:b/>
        </w:rPr>
        <w:t xml:space="preserve">5. </w:t>
      </w:r>
      <w:r w:rsidRPr="00E46193">
        <w:rPr>
          <w:b/>
        </w:rPr>
        <w:t>F</w:t>
      </w:r>
      <w:r w:rsidRPr="00E46193">
        <w:rPr>
          <w:b/>
        </w:rPr>
        <w:t>easibility within the Three-Year Program (timeline in text or graphical format</w:t>
      </w:r>
      <w:r>
        <w:rPr>
          <w:b/>
        </w:rPr>
        <w:t xml:space="preserve">, </w:t>
      </w:r>
      <w:r w:rsidRPr="00E46193">
        <w:rPr>
          <w:b/>
        </w:rPr>
        <w:t xml:space="preserve">approx. </w:t>
      </w:r>
      <w:r w:rsidR="001B4671">
        <w:rPr>
          <w:b/>
        </w:rPr>
        <w:t>200</w:t>
      </w:r>
      <w:r w:rsidRPr="00E46193">
        <w:rPr>
          <w:b/>
        </w:rPr>
        <w:t xml:space="preserve"> words if in text form)</w:t>
      </w:r>
    </w:p>
    <w:p w14:paraId="45B7569A" w14:textId="4B96F05C" w:rsidR="00CD4887" w:rsidRDefault="009D151B">
      <w:r>
        <w:rPr>
          <w:b/>
        </w:rPr>
        <w:t>6</w:t>
      </w:r>
      <w:r w:rsidR="00000000">
        <w:rPr>
          <w:b/>
        </w:rPr>
        <w:t xml:space="preserve">. Expected Results and Potential Impact (approx. </w:t>
      </w:r>
      <w:r>
        <w:rPr>
          <w:b/>
        </w:rPr>
        <w:t>300</w:t>
      </w:r>
      <w:r w:rsidR="00000000">
        <w:rPr>
          <w:b/>
        </w:rPr>
        <w:t xml:space="preserve"> words)</w:t>
      </w:r>
    </w:p>
    <w:p w14:paraId="10773CE5" w14:textId="523AB1BB" w:rsidR="00CD4887" w:rsidRDefault="009D151B">
      <w:r>
        <w:rPr>
          <w:b/>
        </w:rPr>
        <w:t>7</w:t>
      </w:r>
      <w:r w:rsidR="00000000">
        <w:rPr>
          <w:b/>
        </w:rPr>
        <w:t xml:space="preserve">. Coherence with the PhD Programme (approx. </w:t>
      </w:r>
      <w:r w:rsidR="001930ED">
        <w:rPr>
          <w:b/>
        </w:rPr>
        <w:t>1</w:t>
      </w:r>
      <w:r w:rsidR="001B4671">
        <w:rPr>
          <w:b/>
        </w:rPr>
        <w:t>5</w:t>
      </w:r>
      <w:r w:rsidR="001930ED">
        <w:rPr>
          <w:b/>
        </w:rPr>
        <w:t>0</w:t>
      </w:r>
      <w:r w:rsidR="00000000">
        <w:rPr>
          <w:b/>
        </w:rPr>
        <w:t xml:space="preserve"> words)</w:t>
      </w:r>
    </w:p>
    <w:p w14:paraId="326EB73F" w14:textId="79358A2D" w:rsidR="00CD4887" w:rsidRDefault="009D151B">
      <w:pPr>
        <w:rPr>
          <w:b/>
        </w:rPr>
      </w:pPr>
      <w:r>
        <w:rPr>
          <w:b/>
        </w:rPr>
        <w:t>8</w:t>
      </w:r>
      <w:r w:rsidR="00000000">
        <w:rPr>
          <w:b/>
        </w:rPr>
        <w:t>. References</w:t>
      </w:r>
      <w:r w:rsidR="00FF17A6">
        <w:rPr>
          <w:b/>
        </w:rPr>
        <w:t xml:space="preserve"> (max 15)</w:t>
      </w:r>
    </w:p>
    <w:p w14:paraId="479EB9B4" w14:textId="77777777" w:rsidR="00411C4D" w:rsidRDefault="00411C4D">
      <w:pPr>
        <w:rPr>
          <w:b/>
        </w:rPr>
      </w:pPr>
    </w:p>
    <w:p w14:paraId="64AC1D8F" w14:textId="77777777" w:rsidR="00411C4D" w:rsidRDefault="00411C4D" w:rsidP="00411C4D">
      <w:r>
        <w:lastRenderedPageBreak/>
        <w:t xml:space="preserve">The Committee will evaluate the research proposal for admission to the oral examination, focusing </w:t>
      </w:r>
      <w:proofErr w:type="gramStart"/>
      <w:r>
        <w:t>in particular on</w:t>
      </w:r>
      <w:proofErr w:type="gramEnd"/>
      <w:r>
        <w:t xml:space="preserve"> the following aspects:</w:t>
      </w:r>
    </w:p>
    <w:p w14:paraId="39F6ECAA" w14:textId="77777777" w:rsidR="00411C4D" w:rsidRDefault="00411C4D" w:rsidP="00411C4D"/>
    <w:p w14:paraId="07CB7CCE" w14:textId="34010432" w:rsidR="00411C4D" w:rsidRDefault="00411C4D" w:rsidP="00411C4D">
      <w:proofErr w:type="spellStart"/>
      <w:r>
        <w:t>i</w:t>
      </w:r>
      <w:proofErr w:type="spellEnd"/>
      <w:r>
        <w:t xml:space="preserve">) clarity, scientific quality and coherence of the proposal, including the definition of the research hypothesis, objectives and overall </w:t>
      </w:r>
      <w:proofErr w:type="gramStart"/>
      <w:r>
        <w:t>rationale;</w:t>
      </w:r>
      <w:proofErr w:type="gramEnd"/>
    </w:p>
    <w:p w14:paraId="50CEFEE1" w14:textId="09A37F8F" w:rsidR="00411C4D" w:rsidRDefault="00411C4D" w:rsidP="00411C4D">
      <w:r>
        <w:t>ii) appropriateness, rigor and feasibility of the proposed methodology, including the organi</w:t>
      </w:r>
      <w:r>
        <w:t>z</w:t>
      </w:r>
      <w:r>
        <w:t xml:space="preserve">ation of activities within the three-year PhD </w:t>
      </w:r>
      <w:proofErr w:type="gramStart"/>
      <w:r>
        <w:t>program;</w:t>
      </w:r>
      <w:proofErr w:type="gramEnd"/>
    </w:p>
    <w:p w14:paraId="5210DCBE" w14:textId="47C3E713" w:rsidR="00411C4D" w:rsidRDefault="00411C4D" w:rsidP="00411C4D">
      <w:r>
        <w:t xml:space="preserve">iii) originality, innovativeness and potential impact of the proposed research, with regard to its contribution to the advancement of knowledge in the relevant scientific field and its consistency with the educational objectives of the PhD </w:t>
      </w:r>
      <w:r w:rsidR="001B5DF7">
        <w:t>p</w:t>
      </w:r>
      <w:r>
        <w:t>rogram.</w:t>
      </w:r>
    </w:p>
    <w:p w14:paraId="4A9F3FB4" w14:textId="4C0B1B63" w:rsidR="00CD4887" w:rsidRDefault="00CD4887"/>
    <w:sectPr w:rsidR="00CD4887" w:rsidSect="00034616">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num w:numId="1" w16cid:durableId="398602616">
    <w:abstractNumId w:val="8"/>
  </w:num>
  <w:num w:numId="2" w16cid:durableId="890456037">
    <w:abstractNumId w:val="6"/>
  </w:num>
  <w:num w:numId="3" w16cid:durableId="1278561683">
    <w:abstractNumId w:val="5"/>
  </w:num>
  <w:num w:numId="4" w16cid:durableId="2060472831">
    <w:abstractNumId w:val="4"/>
  </w:num>
  <w:num w:numId="5" w16cid:durableId="1425957675">
    <w:abstractNumId w:val="7"/>
  </w:num>
  <w:num w:numId="6" w16cid:durableId="1912153881">
    <w:abstractNumId w:val="3"/>
  </w:num>
  <w:num w:numId="7" w16cid:durableId="2055691513">
    <w:abstractNumId w:val="2"/>
  </w:num>
  <w:num w:numId="8" w16cid:durableId="1795826718">
    <w:abstractNumId w:val="1"/>
  </w:num>
  <w:num w:numId="9" w16cid:durableId="1866208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spelling="clean" w:grammar="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30ED"/>
    <w:rsid w:val="001B4671"/>
    <w:rsid w:val="001B5DF7"/>
    <w:rsid w:val="0029639D"/>
    <w:rsid w:val="00326F90"/>
    <w:rsid w:val="00355E2F"/>
    <w:rsid w:val="00387AAB"/>
    <w:rsid w:val="00411C4D"/>
    <w:rsid w:val="00721C00"/>
    <w:rsid w:val="008658BE"/>
    <w:rsid w:val="0096406B"/>
    <w:rsid w:val="009D151B"/>
    <w:rsid w:val="00AA1D8D"/>
    <w:rsid w:val="00B47730"/>
    <w:rsid w:val="00CA12B4"/>
    <w:rsid w:val="00CB0664"/>
    <w:rsid w:val="00CD4887"/>
    <w:rsid w:val="00E46193"/>
    <w:rsid w:val="00FC693F"/>
    <w:rsid w:val="00FF17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3B9B74"/>
  <w14:defaultImageDpi w14:val="300"/>
  <w15:docId w15:val="{BE3D27C4-CDAB-754D-AEE9-25BA70914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rPr>
      <w:rFonts w:ascii="Calibri" w:eastAsia="Calibri" w:hAnsi="Calibri"/>
    </w:rPr>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264</Words>
  <Characters>1795</Characters>
  <Application>Microsoft Office Word</Application>
  <DocSecurity>0</DocSecurity>
  <Lines>66</Lines>
  <Paragraphs>29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2030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Patrizia Campolongo</cp:lastModifiedBy>
  <cp:revision>7</cp:revision>
  <dcterms:created xsi:type="dcterms:W3CDTF">2026-04-24T09:31:00Z</dcterms:created>
  <dcterms:modified xsi:type="dcterms:W3CDTF">2026-04-24T10:26:00Z</dcterms:modified>
  <cp:category/>
</cp:coreProperties>
</file>